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751" w:rsidRDefault="00C37751"/>
    <w:p w:rsidR="00C37751" w:rsidRPr="00F05280" w:rsidRDefault="00F05280">
      <w:pPr>
        <w:jc w:val="center"/>
        <w:rPr>
          <w:rFonts w:ascii="Times New Roman" w:hAnsi="Times New Roman" w:cs="Times New Roman"/>
          <w:sz w:val="24"/>
          <w:szCs w:val="24"/>
        </w:rPr>
      </w:pPr>
      <w:r w:rsidRPr="00F05280">
        <w:rPr>
          <w:rFonts w:ascii="Times New Roman" w:hAnsi="Times New Roman" w:cs="Times New Roman"/>
          <w:b/>
          <w:sz w:val="24"/>
          <w:szCs w:val="24"/>
        </w:rPr>
        <w:t>HOMOLOGAÇÃO</w:t>
      </w:r>
    </w:p>
    <w:p w:rsidR="00F05280" w:rsidRPr="00F05280" w:rsidRDefault="00F05280" w:rsidP="00F05280">
      <w:pPr>
        <w:jc w:val="both"/>
        <w:rPr>
          <w:rFonts w:ascii="Times New Roman" w:hAnsi="Times New Roman" w:cs="Times New Roman"/>
          <w:sz w:val="24"/>
          <w:szCs w:val="24"/>
        </w:rPr>
      </w:pPr>
      <w:r w:rsidRPr="00F05280">
        <w:rPr>
          <w:rFonts w:ascii="Times New Roman" w:hAnsi="Times New Roman" w:cs="Times New Roman"/>
          <w:sz w:val="24"/>
          <w:szCs w:val="24"/>
        </w:rPr>
        <w:br/>
      </w:r>
      <w:r w:rsidRPr="00F05280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F05280">
        <w:rPr>
          <w:rFonts w:ascii="Times New Roman" w:hAnsi="Times New Roman" w:cs="Times New Roman"/>
          <w:sz w:val="24"/>
          <w:szCs w:val="24"/>
        </w:rPr>
        <w:t>Prefeito</w:t>
      </w:r>
      <w:proofErr w:type="spellEnd"/>
      <w:r w:rsidRPr="00F05280">
        <w:rPr>
          <w:rFonts w:ascii="Times New Roman" w:hAnsi="Times New Roman" w:cs="Times New Roman"/>
          <w:sz w:val="24"/>
          <w:szCs w:val="24"/>
        </w:rPr>
        <w:t xml:space="preserve"> Municipal de Quinze de Novembro, Sr. Marcos Luis Petri, no </w:t>
      </w:r>
      <w:proofErr w:type="gramStart"/>
      <w:r w:rsidRPr="00F05280">
        <w:rPr>
          <w:rFonts w:ascii="Times New Roman" w:hAnsi="Times New Roman" w:cs="Times New Roman"/>
          <w:sz w:val="24"/>
          <w:szCs w:val="24"/>
        </w:rPr>
        <w:t>uso</w:t>
      </w:r>
      <w:proofErr w:type="gramEnd"/>
      <w:r w:rsidRPr="00F05280">
        <w:rPr>
          <w:rFonts w:ascii="Times New Roman" w:hAnsi="Times New Roman" w:cs="Times New Roman"/>
          <w:sz w:val="24"/>
          <w:szCs w:val="24"/>
        </w:rPr>
        <w:t xml:space="preserve"> das atribuições legais que lhe são conferidas pela Lei Orgânica Municipal e </w:t>
      </w:r>
      <w:proofErr w:type="spellStart"/>
      <w:r w:rsidRPr="00F05280">
        <w:rPr>
          <w:rFonts w:ascii="Times New Roman" w:hAnsi="Times New Roman" w:cs="Times New Roman"/>
          <w:sz w:val="24"/>
          <w:szCs w:val="24"/>
        </w:rPr>
        <w:t>demais</w:t>
      </w:r>
      <w:proofErr w:type="spellEnd"/>
      <w:r w:rsidRPr="00F05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280">
        <w:rPr>
          <w:rFonts w:ascii="Times New Roman" w:hAnsi="Times New Roman" w:cs="Times New Roman"/>
          <w:sz w:val="24"/>
          <w:szCs w:val="24"/>
        </w:rPr>
        <w:t>disposições</w:t>
      </w:r>
      <w:proofErr w:type="spellEnd"/>
      <w:r w:rsidRPr="00F05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280">
        <w:rPr>
          <w:rFonts w:ascii="Times New Roman" w:hAnsi="Times New Roman" w:cs="Times New Roman"/>
          <w:sz w:val="24"/>
          <w:szCs w:val="24"/>
        </w:rPr>
        <w:t>legais</w:t>
      </w:r>
      <w:proofErr w:type="spellEnd"/>
      <w:r w:rsidRPr="00F05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280">
        <w:rPr>
          <w:rFonts w:ascii="Times New Roman" w:hAnsi="Times New Roman" w:cs="Times New Roman"/>
          <w:sz w:val="24"/>
          <w:szCs w:val="24"/>
        </w:rPr>
        <w:t>aplicáveis</w:t>
      </w:r>
      <w:proofErr w:type="spellEnd"/>
      <w:r w:rsidRPr="00F05280">
        <w:rPr>
          <w:rFonts w:ascii="Times New Roman" w:hAnsi="Times New Roman" w:cs="Times New Roman"/>
          <w:sz w:val="24"/>
          <w:szCs w:val="24"/>
        </w:rPr>
        <w:t>,</w:t>
      </w:r>
    </w:p>
    <w:p w:rsidR="00F05280" w:rsidRPr="00F05280" w:rsidRDefault="00F05280" w:rsidP="00F05280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05280">
        <w:rPr>
          <w:rFonts w:ascii="Times New Roman" w:hAnsi="Times New Roman" w:cs="Times New Roman"/>
          <w:sz w:val="24"/>
          <w:szCs w:val="24"/>
        </w:rPr>
        <w:br/>
        <w:t>CONSIDERANDO os autos do Processo de Inexigibilidade de Licitação nº IL 08/2025, que tem por objeto a locação/arrendamento de imóvel rural destinado à extração de recursos minerais (saibro), com a finalidade de emprego em ob</w:t>
      </w:r>
      <w:r w:rsidRPr="00F05280">
        <w:rPr>
          <w:rFonts w:ascii="Times New Roman" w:hAnsi="Times New Roman" w:cs="Times New Roman"/>
          <w:sz w:val="24"/>
          <w:szCs w:val="24"/>
        </w:rPr>
        <w:t xml:space="preserve">ras públicas de recuperação e manutenção de estradas municipais, junto ao proprietário Sr. </w:t>
      </w:r>
      <w:proofErr w:type="spellStart"/>
      <w:r w:rsidRPr="00F05280">
        <w:rPr>
          <w:rFonts w:ascii="Times New Roman" w:hAnsi="Times New Roman" w:cs="Times New Roman"/>
          <w:sz w:val="24"/>
          <w:szCs w:val="24"/>
        </w:rPr>
        <w:t>Airton</w:t>
      </w:r>
      <w:proofErr w:type="spellEnd"/>
      <w:r w:rsidRPr="00F05280">
        <w:rPr>
          <w:rFonts w:ascii="Times New Roman" w:hAnsi="Times New Roman" w:cs="Times New Roman"/>
          <w:sz w:val="24"/>
          <w:szCs w:val="24"/>
        </w:rPr>
        <w:t xml:space="preserve"> Klein;</w:t>
      </w:r>
    </w:p>
    <w:p w:rsidR="00F05280" w:rsidRPr="00F05280" w:rsidRDefault="00F05280" w:rsidP="00F05280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05280">
        <w:rPr>
          <w:rFonts w:ascii="Times New Roman" w:hAnsi="Times New Roman" w:cs="Times New Roman"/>
          <w:sz w:val="24"/>
          <w:szCs w:val="24"/>
        </w:rPr>
        <w:br/>
        <w:t>CONSIDERANDO a manifestação favorável da Secretaria de Obras Viação e Urbanismo, da Secretaria de Finanças, da Assessoria de Meio Ambiente e da Assess</w:t>
      </w:r>
      <w:r w:rsidRPr="00F05280">
        <w:rPr>
          <w:rFonts w:ascii="Times New Roman" w:hAnsi="Times New Roman" w:cs="Times New Roman"/>
          <w:sz w:val="24"/>
          <w:szCs w:val="24"/>
        </w:rPr>
        <w:t>oria Jurídica, que atestaram a viabilidade técnica, econômica e jurídica da contratação, com fundamento no inciso V, do artigo 74 da Lei Federal nº 14.133/2021;</w:t>
      </w:r>
    </w:p>
    <w:p w:rsidR="00F05280" w:rsidRPr="00F05280" w:rsidRDefault="00F05280" w:rsidP="00F05280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05280">
        <w:rPr>
          <w:rFonts w:ascii="Times New Roman" w:hAnsi="Times New Roman" w:cs="Times New Roman"/>
          <w:sz w:val="24"/>
          <w:szCs w:val="24"/>
        </w:rPr>
        <w:br/>
        <w:t>CONSIDERANDO que o imóvel objeto da contratação já possui licenciamento ambiental vigente, con</w:t>
      </w:r>
      <w:r w:rsidRPr="00F05280">
        <w:rPr>
          <w:rFonts w:ascii="Times New Roman" w:hAnsi="Times New Roman" w:cs="Times New Roman"/>
          <w:sz w:val="24"/>
          <w:szCs w:val="24"/>
        </w:rPr>
        <w:t xml:space="preserve">forme anteriormente formalizado no processo de Inexigibilidade nº 04/2024, e que o valor proposto de R$ 14.000,00 até o final do exercício de 2025 mostra-se compatível com o valor de </w:t>
      </w:r>
      <w:proofErr w:type="spellStart"/>
      <w:r w:rsidRPr="00F05280">
        <w:rPr>
          <w:rFonts w:ascii="Times New Roman" w:hAnsi="Times New Roman" w:cs="Times New Roman"/>
          <w:sz w:val="24"/>
          <w:szCs w:val="24"/>
        </w:rPr>
        <w:t>mercado</w:t>
      </w:r>
      <w:proofErr w:type="spellEnd"/>
      <w:r w:rsidRPr="00F052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5280">
        <w:rPr>
          <w:rFonts w:ascii="Times New Roman" w:hAnsi="Times New Roman" w:cs="Times New Roman"/>
          <w:sz w:val="24"/>
          <w:szCs w:val="24"/>
        </w:rPr>
        <w:t>conforme</w:t>
      </w:r>
      <w:proofErr w:type="spellEnd"/>
      <w:r w:rsidRPr="00F05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280">
        <w:rPr>
          <w:rFonts w:ascii="Times New Roman" w:hAnsi="Times New Roman" w:cs="Times New Roman"/>
          <w:sz w:val="24"/>
          <w:szCs w:val="24"/>
        </w:rPr>
        <w:t>avaliação</w:t>
      </w:r>
      <w:proofErr w:type="spellEnd"/>
      <w:r w:rsidRPr="00F05280">
        <w:rPr>
          <w:rFonts w:ascii="Times New Roman" w:hAnsi="Times New Roman" w:cs="Times New Roman"/>
          <w:sz w:val="24"/>
          <w:szCs w:val="24"/>
        </w:rPr>
        <w:t>;</w:t>
      </w:r>
    </w:p>
    <w:p w:rsidR="00F05280" w:rsidRPr="00F05280" w:rsidRDefault="00F05280" w:rsidP="00F05280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05280">
        <w:rPr>
          <w:rFonts w:ascii="Times New Roman" w:hAnsi="Times New Roman" w:cs="Times New Roman"/>
          <w:sz w:val="24"/>
          <w:szCs w:val="24"/>
        </w:rPr>
        <w:t xml:space="preserve">HOMOLOGA </w:t>
      </w:r>
      <w:proofErr w:type="spellStart"/>
      <w:r w:rsidRPr="00F05280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F05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280">
        <w:rPr>
          <w:rFonts w:ascii="Times New Roman" w:hAnsi="Times New Roman" w:cs="Times New Roman"/>
          <w:sz w:val="24"/>
          <w:szCs w:val="24"/>
        </w:rPr>
        <w:t>atos</w:t>
      </w:r>
      <w:proofErr w:type="spellEnd"/>
      <w:r w:rsidRPr="00F05280">
        <w:rPr>
          <w:rFonts w:ascii="Times New Roman" w:hAnsi="Times New Roman" w:cs="Times New Roman"/>
          <w:sz w:val="24"/>
          <w:szCs w:val="24"/>
        </w:rPr>
        <w:t xml:space="preserve"> da Inexigibilidade de Lici</w:t>
      </w:r>
      <w:r w:rsidRPr="00F05280">
        <w:rPr>
          <w:rFonts w:ascii="Times New Roman" w:hAnsi="Times New Roman" w:cs="Times New Roman"/>
          <w:sz w:val="24"/>
          <w:szCs w:val="24"/>
        </w:rPr>
        <w:t xml:space="preserve">tação nº IL 08/2025, ratificando a contratação direta com o Sr. Airton Klein, conforme as condições e justificativas constantes </w:t>
      </w:r>
      <w:proofErr w:type="spellStart"/>
      <w:r w:rsidRPr="00F05280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F05280">
        <w:rPr>
          <w:rFonts w:ascii="Times New Roman" w:hAnsi="Times New Roman" w:cs="Times New Roman"/>
          <w:sz w:val="24"/>
          <w:szCs w:val="24"/>
        </w:rPr>
        <w:t xml:space="preserve"> autos do </w:t>
      </w:r>
      <w:proofErr w:type="spellStart"/>
      <w:r w:rsidRPr="00F05280">
        <w:rPr>
          <w:rFonts w:ascii="Times New Roman" w:hAnsi="Times New Roman" w:cs="Times New Roman"/>
          <w:sz w:val="24"/>
          <w:szCs w:val="24"/>
        </w:rPr>
        <w:t>processo</w:t>
      </w:r>
      <w:proofErr w:type="spellEnd"/>
      <w:r w:rsidRPr="00F05280">
        <w:rPr>
          <w:rFonts w:ascii="Times New Roman" w:hAnsi="Times New Roman" w:cs="Times New Roman"/>
          <w:sz w:val="24"/>
          <w:szCs w:val="24"/>
        </w:rPr>
        <w:t>.</w:t>
      </w:r>
    </w:p>
    <w:p w:rsidR="00F05280" w:rsidRPr="00F05280" w:rsidRDefault="00F05280" w:rsidP="00F05280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0528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05280">
        <w:rPr>
          <w:rFonts w:ascii="Times New Roman" w:hAnsi="Times New Roman" w:cs="Times New Roman"/>
          <w:sz w:val="24"/>
          <w:szCs w:val="24"/>
        </w:rPr>
        <w:t>Gabinete</w:t>
      </w:r>
      <w:proofErr w:type="spellEnd"/>
      <w:r w:rsidRPr="00F0528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F05280">
        <w:rPr>
          <w:rFonts w:ascii="Times New Roman" w:hAnsi="Times New Roman" w:cs="Times New Roman"/>
          <w:sz w:val="24"/>
          <w:szCs w:val="24"/>
        </w:rPr>
        <w:t>Prefeito</w:t>
      </w:r>
      <w:proofErr w:type="spellEnd"/>
      <w:r w:rsidRPr="00F05280">
        <w:rPr>
          <w:rFonts w:ascii="Times New Roman" w:hAnsi="Times New Roman" w:cs="Times New Roman"/>
          <w:sz w:val="24"/>
          <w:szCs w:val="24"/>
        </w:rPr>
        <w:t xml:space="preserve"> Municipal, em 08 de </w:t>
      </w:r>
      <w:proofErr w:type="spellStart"/>
      <w:r w:rsidRPr="00F05280">
        <w:rPr>
          <w:rFonts w:ascii="Times New Roman" w:hAnsi="Times New Roman" w:cs="Times New Roman"/>
          <w:sz w:val="24"/>
          <w:szCs w:val="24"/>
        </w:rPr>
        <w:t>maio</w:t>
      </w:r>
      <w:proofErr w:type="spellEnd"/>
      <w:r w:rsidRPr="00F05280">
        <w:rPr>
          <w:rFonts w:ascii="Times New Roman" w:hAnsi="Times New Roman" w:cs="Times New Roman"/>
          <w:sz w:val="24"/>
          <w:szCs w:val="24"/>
        </w:rPr>
        <w:t xml:space="preserve"> de 2025.</w:t>
      </w:r>
    </w:p>
    <w:p w:rsidR="00F05280" w:rsidRDefault="00F05280" w:rsidP="00F052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5280" w:rsidRPr="00F05280" w:rsidRDefault="00F05280" w:rsidP="00F05280">
      <w:pPr>
        <w:jc w:val="center"/>
        <w:rPr>
          <w:rFonts w:ascii="Times New Roman" w:hAnsi="Times New Roman" w:cs="Times New Roman"/>
          <w:sz w:val="24"/>
          <w:szCs w:val="24"/>
        </w:rPr>
      </w:pPr>
      <w:r w:rsidRPr="00F05280">
        <w:rPr>
          <w:rFonts w:ascii="Times New Roman" w:hAnsi="Times New Roman" w:cs="Times New Roman"/>
          <w:sz w:val="24"/>
          <w:szCs w:val="24"/>
        </w:rPr>
        <w:br/>
      </w:r>
      <w:r w:rsidRPr="00F05280">
        <w:rPr>
          <w:rFonts w:ascii="Times New Roman" w:hAnsi="Times New Roman" w:cs="Times New Roman"/>
          <w:sz w:val="24"/>
          <w:szCs w:val="24"/>
        </w:rPr>
        <w:t>Marcos Luis Petri</w:t>
      </w:r>
    </w:p>
    <w:p w:rsidR="00C37751" w:rsidRPr="00F05280" w:rsidRDefault="00F05280" w:rsidP="00F0528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05280">
        <w:rPr>
          <w:rFonts w:ascii="Times New Roman" w:hAnsi="Times New Roman" w:cs="Times New Roman"/>
          <w:sz w:val="24"/>
          <w:szCs w:val="24"/>
        </w:rPr>
        <w:t>Prefeito</w:t>
      </w:r>
      <w:proofErr w:type="spellEnd"/>
      <w:r w:rsidRPr="00F05280">
        <w:rPr>
          <w:rFonts w:ascii="Times New Roman" w:hAnsi="Times New Roman" w:cs="Times New Roman"/>
          <w:sz w:val="24"/>
          <w:szCs w:val="24"/>
        </w:rPr>
        <w:t xml:space="preserve"> Municipal</w:t>
      </w:r>
    </w:p>
    <w:sectPr w:rsidR="00C37751" w:rsidRPr="00F05280" w:rsidSect="00F05280">
      <w:pgSz w:w="12240" w:h="15840"/>
      <w:pgMar w:top="2127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37751"/>
    <w:rsid w:val="00CB0664"/>
    <w:rsid w:val="00F0528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6E96DF6E-7E28-416E-B5E6-88908418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419E4A-8971-49B4-B970-8BF0001AD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1438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Conta da Microsoft</cp:lastModifiedBy>
  <cp:revision>2</cp:revision>
  <dcterms:created xsi:type="dcterms:W3CDTF">2025-05-08T17:45:00Z</dcterms:created>
  <dcterms:modified xsi:type="dcterms:W3CDTF">2025-05-08T17:45:00Z</dcterms:modified>
  <cp:category/>
</cp:coreProperties>
</file>