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26" w:rsidRPr="00C575D3" w:rsidRDefault="00C575D3">
      <w:pPr>
        <w:jc w:val="center"/>
        <w:rPr>
          <w:rFonts w:ascii="Times New Roman" w:hAnsi="Times New Roman" w:cs="Times New Roman"/>
        </w:rPr>
      </w:pPr>
      <w:r w:rsidRPr="00C575D3">
        <w:rPr>
          <w:rFonts w:ascii="Times New Roman" w:hAnsi="Times New Roman" w:cs="Times New Roman"/>
          <w:b/>
          <w:sz w:val="28"/>
        </w:rPr>
        <w:t>JUSTIFICATIVA DE INEXIGIBILIDADE DE LICITAÇÃO</w:t>
      </w:r>
    </w:p>
    <w:p w:rsidR="00C575D3" w:rsidRPr="00C575D3" w:rsidRDefault="00C575D3" w:rsidP="00C575D3">
      <w:pPr>
        <w:jc w:val="both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</w:rPr>
        <w:br/>
      </w:r>
      <w:r w:rsidRPr="00C575D3">
        <w:rPr>
          <w:rFonts w:ascii="Times New Roman" w:hAnsi="Times New Roman" w:cs="Times New Roman"/>
          <w:lang w:val="pt-BR"/>
        </w:rPr>
        <w:t xml:space="preserve">A Secretaria Municipal de Educação de Quinze de Novembro/RS, com fundamento no art. 74, inciso I, da Lei Federal nº 14.133/2021, vem justificar a contratação direta, por inexigibilidade de licitação, da empresa Gráfica e Editora </w:t>
      </w:r>
      <w:proofErr w:type="spellStart"/>
      <w:r w:rsidRPr="00C575D3">
        <w:rPr>
          <w:rFonts w:ascii="Times New Roman" w:hAnsi="Times New Roman" w:cs="Times New Roman"/>
          <w:lang w:val="pt-BR"/>
        </w:rPr>
        <w:t>Posigraf</w:t>
      </w:r>
      <w:proofErr w:type="spellEnd"/>
      <w:r w:rsidRPr="00C575D3">
        <w:rPr>
          <w:rFonts w:ascii="Times New Roman" w:hAnsi="Times New Roman" w:cs="Times New Roman"/>
          <w:lang w:val="pt-BR"/>
        </w:rPr>
        <w:t xml:space="preserve"> Ltda., inscri</w:t>
      </w:r>
      <w:r w:rsidR="009931A2">
        <w:rPr>
          <w:rFonts w:ascii="Times New Roman" w:hAnsi="Times New Roman" w:cs="Times New Roman"/>
          <w:lang w:val="pt-BR"/>
        </w:rPr>
        <w:t>ta no CNPJ nº 75.104422/0008-82</w:t>
      </w:r>
      <w:bookmarkStart w:id="0" w:name="_GoBack"/>
      <w:bookmarkEnd w:id="0"/>
      <w:r w:rsidRPr="00C575D3">
        <w:rPr>
          <w:rFonts w:ascii="Times New Roman" w:hAnsi="Times New Roman" w:cs="Times New Roman"/>
          <w:lang w:val="pt-BR"/>
        </w:rPr>
        <w:t>, com sede na cidade de Curitiba/PR, para o fornecimento da solução educacional "Vou + Longe", conforme proposta comercial apresentada e atestado de exclusividade expedido pelo SNEL – Sindicato Nacional dos Editores de Livros.</w:t>
      </w:r>
    </w:p>
    <w:p w:rsidR="00C575D3" w:rsidRPr="00C575D3" w:rsidRDefault="00C575D3" w:rsidP="00C575D3">
      <w:pPr>
        <w:jc w:val="both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  <w:lang w:val="pt-BR"/>
        </w:rPr>
        <w:t>A solução educacional "Vou + Longe" é composta por livros de atividades, simulados alinhados à matriz SAEB, portal digital com trilhas de aprendizagem, formações pedagógicas e relatórios de desempenho, com aplicação voltada para os alunos do Ensino Fundamental da rede municipal, nos anos de 2.º, 5.º e 9.º. A especificidade do conteúdo e a metodologia de acompanhamento pedagógico fazem deste produto uma oferta singular no mercado.</w:t>
      </w:r>
    </w:p>
    <w:p w:rsidR="00C575D3" w:rsidRPr="00C575D3" w:rsidRDefault="00C575D3" w:rsidP="00C575D3">
      <w:pPr>
        <w:jc w:val="both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  <w:lang w:val="pt-BR"/>
        </w:rPr>
        <w:t>O atestado de exclusividade emitido pelo SNEL, com validade até 10/11/2025, atesta que a distribuição e comercialização dos materiais didáticos objeto da contratação são de titularidade exclusiva da referida editora, o que inviabiliza a competição entre fornecedores, nos termos do art. 74, inciso I, da Lei nº 14.133/2021.</w:t>
      </w:r>
    </w:p>
    <w:p w:rsidR="00C575D3" w:rsidRPr="00C575D3" w:rsidRDefault="00C575D3" w:rsidP="00C575D3">
      <w:pPr>
        <w:jc w:val="both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  <w:lang w:val="pt-BR"/>
        </w:rPr>
        <w:t>O valor proposto é de R$ 26.880,00 (vinte e seis mil oitocentos e oitenta reais), englobando a entrega de materiais físicos, acesso ao portal digital e formações pedagógicas. A contratação se mostra vantajosa à Administração, tendo em vista o impacto positivo no processo de ensino e aprendizagem e o alinhamento às políticas públicas educacionais do Município.</w:t>
      </w:r>
    </w:p>
    <w:p w:rsidR="00EB0D26" w:rsidRPr="00C575D3" w:rsidRDefault="00C575D3" w:rsidP="00C575D3">
      <w:pPr>
        <w:jc w:val="both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  <w:lang w:val="pt-BR"/>
        </w:rPr>
        <w:t>Dessa forma, resta plenamente caracterizada a inviabilidade de competição e, consequentemente, a possibilidade de contratação direta com base na inexigibilidade de licitação.</w:t>
      </w:r>
    </w:p>
    <w:p w:rsidR="002E517C" w:rsidRPr="00C575D3" w:rsidRDefault="00C575D3">
      <w:pPr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  <w:lang w:val="pt-BR"/>
        </w:rPr>
        <w:t>Quinze de No</w:t>
      </w:r>
      <w:r w:rsidR="002E517C" w:rsidRPr="00C575D3">
        <w:rPr>
          <w:rFonts w:ascii="Times New Roman" w:hAnsi="Times New Roman" w:cs="Times New Roman"/>
          <w:lang w:val="pt-BR"/>
        </w:rPr>
        <w:t>vembro, 03 de junho de 2025</w:t>
      </w:r>
    </w:p>
    <w:p w:rsidR="00C575D3" w:rsidRPr="00C575D3" w:rsidRDefault="00C575D3" w:rsidP="00C575D3">
      <w:pPr>
        <w:spacing w:after="240"/>
        <w:rPr>
          <w:rFonts w:ascii="Times New Roman" w:hAnsi="Times New Roman" w:cs="Times New Roman"/>
        </w:rPr>
      </w:pPr>
    </w:p>
    <w:p w:rsidR="00C575D3" w:rsidRPr="00C575D3" w:rsidRDefault="00C575D3" w:rsidP="00C575D3">
      <w:pPr>
        <w:spacing w:after="120" w:line="240" w:lineRule="auto"/>
        <w:rPr>
          <w:rFonts w:ascii="Times New Roman" w:hAnsi="Times New Roman" w:cs="Times New Roman"/>
          <w:b/>
        </w:rPr>
      </w:pPr>
      <w:proofErr w:type="spellStart"/>
      <w:r w:rsidRPr="00C575D3">
        <w:rPr>
          <w:rFonts w:ascii="Times New Roman" w:hAnsi="Times New Roman" w:cs="Times New Roman"/>
          <w:b/>
        </w:rPr>
        <w:t>Maidi</w:t>
      </w:r>
      <w:proofErr w:type="spellEnd"/>
      <w:r w:rsidRPr="00C575D3">
        <w:rPr>
          <w:rFonts w:ascii="Times New Roman" w:hAnsi="Times New Roman" w:cs="Times New Roman"/>
          <w:b/>
        </w:rPr>
        <w:t xml:space="preserve"> Schneider</w:t>
      </w:r>
    </w:p>
    <w:p w:rsidR="00C575D3" w:rsidRPr="00C575D3" w:rsidRDefault="00C575D3" w:rsidP="00C575D3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C575D3">
        <w:rPr>
          <w:rFonts w:ascii="Times New Roman" w:hAnsi="Times New Roman" w:cs="Times New Roman"/>
        </w:rPr>
        <w:t>Secretária</w:t>
      </w:r>
      <w:proofErr w:type="spellEnd"/>
      <w:r w:rsidRPr="00C575D3">
        <w:rPr>
          <w:rFonts w:ascii="Times New Roman" w:hAnsi="Times New Roman" w:cs="Times New Roman"/>
        </w:rPr>
        <w:t xml:space="preserve"> de </w:t>
      </w:r>
      <w:proofErr w:type="spellStart"/>
      <w:r w:rsidRPr="00C575D3">
        <w:rPr>
          <w:rFonts w:ascii="Times New Roman" w:hAnsi="Times New Roman" w:cs="Times New Roman"/>
        </w:rPr>
        <w:t>Educação</w:t>
      </w:r>
      <w:proofErr w:type="spellEnd"/>
      <w:r w:rsidRPr="00C575D3">
        <w:rPr>
          <w:rFonts w:ascii="Times New Roman" w:hAnsi="Times New Roman" w:cs="Times New Roman"/>
        </w:rPr>
        <w:t xml:space="preserve">, </w:t>
      </w:r>
      <w:proofErr w:type="spellStart"/>
      <w:r w:rsidRPr="00C575D3">
        <w:rPr>
          <w:rFonts w:ascii="Times New Roman" w:hAnsi="Times New Roman" w:cs="Times New Roman"/>
        </w:rPr>
        <w:t>Desporto</w:t>
      </w:r>
      <w:proofErr w:type="spellEnd"/>
      <w:r w:rsidRPr="00C575D3">
        <w:rPr>
          <w:rFonts w:ascii="Times New Roman" w:hAnsi="Times New Roman" w:cs="Times New Roman"/>
        </w:rPr>
        <w:t xml:space="preserve"> e </w:t>
      </w:r>
      <w:proofErr w:type="spellStart"/>
      <w:r w:rsidRPr="00C575D3">
        <w:rPr>
          <w:rFonts w:ascii="Times New Roman" w:hAnsi="Times New Roman" w:cs="Times New Roman"/>
        </w:rPr>
        <w:t>Cultura</w:t>
      </w:r>
      <w:proofErr w:type="spellEnd"/>
    </w:p>
    <w:p w:rsidR="00C575D3" w:rsidRPr="00C575D3" w:rsidRDefault="00C575D3" w:rsidP="00C575D3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C575D3">
        <w:rPr>
          <w:rFonts w:ascii="Times New Roman" w:hAnsi="Times New Roman" w:cs="Times New Roman"/>
        </w:rPr>
        <w:t>Visto</w:t>
      </w:r>
      <w:proofErr w:type="spellEnd"/>
      <w:r w:rsidRPr="00C575D3">
        <w:rPr>
          <w:rFonts w:ascii="Times New Roman" w:hAnsi="Times New Roman" w:cs="Times New Roman"/>
        </w:rPr>
        <w:t>:</w:t>
      </w:r>
    </w:p>
    <w:p w:rsidR="00C575D3" w:rsidRPr="00C575D3" w:rsidRDefault="00C575D3" w:rsidP="00C575D3">
      <w:pPr>
        <w:spacing w:after="120" w:line="240" w:lineRule="auto"/>
        <w:rPr>
          <w:rFonts w:ascii="Times New Roman" w:hAnsi="Times New Roman" w:cs="Times New Roman"/>
          <w:b/>
        </w:rPr>
      </w:pPr>
      <w:r w:rsidRPr="00C575D3">
        <w:rPr>
          <w:rFonts w:ascii="Times New Roman" w:hAnsi="Times New Roman" w:cs="Times New Roman"/>
          <w:b/>
        </w:rPr>
        <w:t>Delvio Jung</w:t>
      </w:r>
    </w:p>
    <w:p w:rsidR="002E517C" w:rsidRPr="00C575D3" w:rsidRDefault="00C575D3" w:rsidP="00C575D3">
      <w:pPr>
        <w:spacing w:after="120" w:line="240" w:lineRule="auto"/>
        <w:rPr>
          <w:rFonts w:ascii="Times New Roman" w:hAnsi="Times New Roman" w:cs="Times New Roman"/>
          <w:lang w:val="pt-BR"/>
        </w:rPr>
      </w:pPr>
      <w:r w:rsidRPr="00C575D3">
        <w:rPr>
          <w:rFonts w:ascii="Times New Roman" w:hAnsi="Times New Roman" w:cs="Times New Roman"/>
        </w:rPr>
        <w:t xml:space="preserve">Assessor </w:t>
      </w:r>
      <w:proofErr w:type="spellStart"/>
      <w:r w:rsidRPr="00C575D3">
        <w:rPr>
          <w:rFonts w:ascii="Times New Roman" w:hAnsi="Times New Roman" w:cs="Times New Roman"/>
        </w:rPr>
        <w:t>Jurídico</w:t>
      </w:r>
      <w:proofErr w:type="spellEnd"/>
      <w:r w:rsidRPr="00C575D3">
        <w:rPr>
          <w:rFonts w:ascii="Times New Roman" w:hAnsi="Times New Roman" w:cs="Times New Roman"/>
        </w:rPr>
        <w:t xml:space="preserve"> – OABRS 60.020</w:t>
      </w:r>
    </w:p>
    <w:sectPr w:rsidR="002E517C" w:rsidRPr="00C575D3" w:rsidSect="009F40A8">
      <w:pgSz w:w="12240" w:h="15840"/>
      <w:pgMar w:top="22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517C"/>
    <w:rsid w:val="00326F90"/>
    <w:rsid w:val="00545A55"/>
    <w:rsid w:val="009931A2"/>
    <w:rsid w:val="009F40A8"/>
    <w:rsid w:val="00AA1D8D"/>
    <w:rsid w:val="00B47730"/>
    <w:rsid w:val="00C575D3"/>
    <w:rsid w:val="00CB0664"/>
    <w:rsid w:val="00EB0D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C000C1-B889-438B-AA1A-E86595EA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F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A6854-DBC3-4DF5-90E8-636A7217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4</cp:revision>
  <cp:lastPrinted>2025-06-03T12:54:00Z</cp:lastPrinted>
  <dcterms:created xsi:type="dcterms:W3CDTF">2025-06-03T11:42:00Z</dcterms:created>
  <dcterms:modified xsi:type="dcterms:W3CDTF">2025-06-03T13:48:00Z</dcterms:modified>
  <cp:category/>
</cp:coreProperties>
</file>